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4.12.2021 lauantai</w:t>
      </w:r>
    </w:p>
    <w:p>
      <w:pPr>
        <w:pStyle w:val="Heading1"/>
      </w:pPr>
      <w:r>
        <w:t>4.12.2021 lauantai</w:t>
      </w:r>
    </w:p>
    <w:p>
      <w:pPr>
        <w:pStyle w:val="Heading2"/>
      </w:pPr>
      <w:r>
        <w:t>18:00-21:00 Stand Up ilta - Jacke Björklund</w:t>
      </w:r>
    </w:p>
    <w:p>
      <w:r>
        <w:t>Suuphja Nauraa Stand Up ilta saapuu Seinäjoelle joulukuussa, kun lavalle saapuu kaikille tuttu koomikko Jacke Björklund!</w:t>
      </w:r>
    </w:p>
    <w:p>
      <w:r>
        <w:t>Ennakkoon 25,00€ + käsittelymaksu. Portilta 30,00€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