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Vuoksi</w:t>
      </w:r>
    </w:p>
    <w:p>
      <w:r>
        <w:t>13.11.2021 lauantai</w:t>
      </w:r>
    </w:p>
    <w:p>
      <w:pPr>
        <w:pStyle w:val="Heading1"/>
      </w:pPr>
      <w:r>
        <w:t>13.11.2021 lauantai</w:t>
      </w:r>
    </w:p>
    <w:p>
      <w:pPr>
        <w:pStyle w:val="Heading2"/>
      </w:pPr>
      <w:r>
        <w:t>18:00-21:00 Suupohja Nauraa Stand Up - ilari Johansson</w:t>
      </w:r>
    </w:p>
    <w:p>
      <w:r>
        <w:t>Suupohja Nauraa Stand Up ilta tulee jälleen, kun lavalle astelee kaikkien tuntema koomikko Ilari Johansson</w:t>
      </w:r>
    </w:p>
    <w:p>
      <w:r>
        <w:t>ennakkoon 27,00€ sis. palvelumaksun. Portilta 30,00€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