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16.11.2021 tiistai</w:t>
      </w:r>
    </w:p>
    <w:p>
      <w:pPr>
        <w:pStyle w:val="Heading1"/>
      </w:pPr>
      <w:r>
        <w:t>16.11.2021 tiistai</w:t>
      </w:r>
    </w:p>
    <w:p>
      <w:pPr>
        <w:pStyle w:val="Heading2"/>
      </w:pPr>
      <w:r>
        <w:t>18:00-19:00 Kirjailijavieraana Elise Ylätalo</w:t>
      </w:r>
    </w:p>
    <w:p>
      <w:r>
        <w:t>Kirjailijavieraana Elise Ylätalo Pirkanlinnan auditoriossa tiistaina 16.11.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