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13.11.2021 lauantai</w:t>
      </w:r>
    </w:p>
    <w:p>
      <w:pPr>
        <w:pStyle w:val="Heading1"/>
      </w:pPr>
      <w:r>
        <w:t>13.11.2021 lauantai</w:t>
      </w:r>
    </w:p>
    <w:p>
      <w:pPr>
        <w:pStyle w:val="Heading2"/>
      </w:pPr>
      <w:r>
        <w:t>15:00-17:00 Eija Ahvo estradilla 50 vuotta</w:t>
      </w:r>
    </w:p>
    <w:p>
      <w:r>
        <w:t>Rakastettu näyttelijä-laulaja Eija Ahvo konsertoi Seinäjoella Kalevan Navetassa la 13.11 klo 15.00.</w:t>
      </w:r>
    </w:p>
    <w:p>
      <w:r>
        <w:t>lippu 27,50e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