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12:00-13:00 Taiteilijatapaaminen Laura Gustafsson</w:t>
      </w:r>
    </w:p>
    <w:p>
      <w:r>
        <w:t>Taidekuraattori Sanna Karimäki-Nuutinen haastattelee taiteilijaduo Gustafsson&amp;Haapojan Laura Gustafssonia Siat-näyttelyssä.</w:t>
      </w:r>
    </w:p>
    <w:p>
      <w:r>
        <w:t>Sisältyy pääsylipun hintaan 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