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6.12.2021 maanantai</w:t>
      </w:r>
    </w:p>
    <w:p>
      <w:pPr>
        <w:pStyle w:val="Heading1"/>
      </w:pPr>
      <w:r>
        <w:t>6.12.2021 maanantai</w:t>
      </w:r>
    </w:p>
    <w:p>
      <w:pPr>
        <w:pStyle w:val="Heading2"/>
      </w:pPr>
      <w:r>
        <w:t>03:00-05:45 ITSENÄISYYSPÄIVÄN GAALA 6.12.2021</w:t>
      </w:r>
    </w:p>
    <w:p>
      <w:r>
        <w:t>VIIHTEELLINEN HYVÄNTEKEVÄISYYS-GAALA MUSIIKIN, TANSSIESITYSTEN JA TANSSIN PYÖRTEISSÄ HUIPPUKORISTEELLISELLA GAALA-AREENALLA! JUONTAJANA MARKO MAUNUKSELA!</w:t>
      </w:r>
    </w:p>
    <w:p>
      <w:r>
        <w:t>KATSOMOPAIKKA 10 €, PÖYTÄPAIKKA estradin lähellä 25 € (sis. kahvi/tee, leivokset, käsiohjelma, narikka)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