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27.11.2021 lauantai</w:t>
      </w:r>
    </w:p>
    <w:p>
      <w:pPr>
        <w:pStyle w:val="Heading1"/>
      </w:pPr>
      <w:r>
        <w:t>27.11.2021 lauantai</w:t>
      </w:r>
    </w:p>
    <w:p>
      <w:pPr>
        <w:pStyle w:val="Heading2"/>
      </w:pPr>
      <w:r>
        <w:t>19:00-20:00 Forest humming - uutta suomalaista musiikkia saksofonille ja pianolle</w:t>
      </w:r>
    </w:p>
    <w:p>
      <w:r>
        <w:t>Kalle Oittinen (sax) ja Tuomas Turriago (pno) esittävät uunituoretta suomalaista musiikkia saksofonille ja pianolle.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