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13.11.2021 lauantai</w:t>
      </w:r>
    </w:p>
    <w:p>
      <w:pPr>
        <w:pStyle w:val="Heading1"/>
      </w:pPr>
      <w:r>
        <w:t>13.11.2021 lauantai</w:t>
      </w:r>
    </w:p>
    <w:p>
      <w:pPr>
        <w:pStyle w:val="Heading2"/>
      </w:pPr>
      <w:r>
        <w:t>11:00-18:30 Koria POP Cup</w:t>
      </w:r>
    </w:p>
    <w:p>
      <w:r>
        <w:t>Joukkuevoimistelun välinecup -kilpailut</w:t>
      </w:r>
    </w:p>
    <w:p>
      <w:r>
        <w:t>Aikuiset 15 eur, 3-12 v. 7 eur, sylilapset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