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26.11.2021 perjantai</w:t>
      </w:r>
    </w:p>
    <w:p>
      <w:pPr>
        <w:pStyle w:val="Heading1"/>
      </w:pPr>
      <w:r>
        <w:t>26.11.2021 perjantai</w:t>
      </w:r>
    </w:p>
    <w:p>
      <w:pPr>
        <w:pStyle w:val="Heading2"/>
      </w:pPr>
      <w:r>
        <w:t>19:00-20:00 Hyvinvointivalhe - Teatteriesitys Kauhajoella</w:t>
      </w:r>
    </w:p>
    <w:p>
      <w:r>
        <w:t>Hyvinvointivalhe kertoo Saijasta risteyskohdassa, jossa vaihtoehtona on antautua elämälle tai jatkaa pakojuoksua ulkoisten ilmiöiden tahditt</w:t>
      </w:r>
    </w:p>
    <w:p>
      <w:r>
        <w:t>15 € (käteismaksu)  Lipunmyynti alkaa paikanpäällä klo 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