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OnnenTähti</w:t>
      </w:r>
    </w:p>
    <w:p>
      <w:r>
        <w:t>26.11.2021 perjantai</w:t>
      </w:r>
    </w:p>
    <w:p>
      <w:pPr>
        <w:pStyle w:val="Heading1"/>
      </w:pPr>
      <w:r>
        <w:t>26.11.2021 perjantai</w:t>
      </w:r>
    </w:p>
    <w:p>
      <w:pPr>
        <w:pStyle w:val="Heading2"/>
      </w:pPr>
      <w:r>
        <w:t>08:30-12:30 Yrityksille vinkkejä vientiin - VIENTILOUNAS perjantaina 26.11.2021 klo 9-12</w:t>
      </w:r>
    </w:p>
    <w:p>
      <w:r>
        <w:t>Yrittäjä saa vinkkejä vientipolulle - olipa sitten harkitsemassa vientiä, tehnyt jo päätöksen aloittaa vienti tai harjoittaa jo vientiä.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