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28.11.2021 sunnuntai</w:t>
      </w:r>
    </w:p>
    <w:p>
      <w:pPr>
        <w:pStyle w:val="Heading1"/>
      </w:pPr>
      <w:r>
        <w:t>28.11.2021 sunnuntai</w:t>
      </w:r>
    </w:p>
    <w:p>
      <w:pPr>
        <w:pStyle w:val="Heading2"/>
      </w:pPr>
      <w:r>
        <w:t>15:00-16:30 Tule Joulu kultainen -konsertti</w:t>
      </w:r>
    </w:p>
    <w:p>
      <w:r>
        <w:t>Jouluista musiikkia esittävät Juha Hautaluoma ja Tuija Mäensivu, säestys Antti Särösalo</w:t>
      </w:r>
    </w:p>
    <w:p>
      <w:r>
        <w:t>13 € (käteinen)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