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15:00-16:00 KITKA KOLLEKTIIVI  Same same but different -Nykytanssiteos</w:t>
      </w:r>
    </w:p>
    <w:p>
      <w:r>
        <w:t>Nykytanssiteos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