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16.11.2021 tiistai</w:t>
      </w:r>
    </w:p>
    <w:p>
      <w:pPr>
        <w:pStyle w:val="Heading1"/>
      </w:pPr>
      <w:r>
        <w:t>16.11.2021-12.12.2021</w:t>
      </w:r>
    </w:p>
    <w:p>
      <w:pPr>
        <w:pStyle w:val="Heading2"/>
      </w:pPr>
      <w:r>
        <w:t>12:00-18:00 Jussi Rintalan valokuvanäyttely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