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Hyypän kylätalo, Hyypän Maja</w:t>
      </w:r>
    </w:p>
    <w:p>
      <w:r>
        <w:t>1.12.2021 keskiviikko</w:t>
      </w:r>
    </w:p>
    <w:p>
      <w:pPr>
        <w:pStyle w:val="Heading1"/>
      </w:pPr>
      <w:r>
        <w:t>1.12.2021 keskiviikko</w:t>
      </w:r>
    </w:p>
    <w:p>
      <w:pPr>
        <w:pStyle w:val="Heading2"/>
      </w:pPr>
      <w:r>
        <w:t>18:00-20:00 Selviytymistarinoita sydänpysähdyksestä</w:t>
      </w:r>
    </w:p>
    <w:p>
      <w:r>
        <w:t>Uskalla Auttaa Seminaarin 3/3 tilaisuus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