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25.11.2021 torstai</w:t>
      </w:r>
    </w:p>
    <w:p>
      <w:pPr>
        <w:pStyle w:val="Heading1"/>
      </w:pPr>
      <w:r>
        <w:t>25.11.2021-1.12.2021</w:t>
      </w:r>
    </w:p>
    <w:p>
      <w:pPr>
        <w:pStyle w:val="Heading2"/>
      </w:pPr>
      <w:r>
        <w:t>18:00-22:00 Digitaalinen Lyhytelokuvafestivaali.com</w:t>
      </w:r>
    </w:p>
    <w:p>
      <w:r>
        <w:t>Tapahtumassa esitetään ilmaiseksi kolme kotimaista indie lyhytelokuvaa, joista sinun tehtävänäsi on valita omasta mielestäsi paras.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