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Mäntykuja 16, Seimäjoki</w:t>
      </w:r>
    </w:p>
    <w:p>
      <w:r>
        <w:t>15.12.2021 keskiviikko</w:t>
      </w:r>
    </w:p>
    <w:p>
      <w:pPr>
        <w:pStyle w:val="Heading1"/>
      </w:pPr>
      <w:r>
        <w:t>15.12.2021 keskiviikko</w:t>
      </w:r>
    </w:p>
    <w:p>
      <w:pPr>
        <w:pStyle w:val="Heading2"/>
      </w:pPr>
      <w:r>
        <w:t>19:00-21:00 Jazzoikoon! PLOP</w:t>
      </w:r>
    </w:p>
    <w:p>
      <w:r>
        <w:t>Mikko Innanen - saksofonit,Ville Herrala - kontrabasso,  Joonas Riippa - rummut</w:t>
        <w:tab/>
      </w:r>
    </w:p>
    <w:p>
      <w:r>
        <w:t>20 €. Maksu käteisellä, MobilePay käy myös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