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Juhola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14:00-17:00 Kurikan Työnhakijat ry:n Joulumyyjäiset</w:t>
      </w:r>
    </w:p>
    <w:p>
      <w:r>
        <w:t>Joulumyyjäiset Kurikan Työnhakijoilla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