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6.12.2021 maanantai</w:t>
      </w:r>
    </w:p>
    <w:p>
      <w:pPr>
        <w:pStyle w:val="Heading1"/>
      </w:pPr>
      <w:r>
        <w:t>6.12.2021-12.12.2021</w:t>
      </w:r>
    </w:p>
    <w:p>
      <w:pPr>
        <w:pStyle w:val="Heading2"/>
      </w:pPr>
      <w:r>
        <w:t>08:00-15:00 Itsenäisyyspäivän juhlatervehdys - videolähetys Ilmajoelta</w:t>
      </w:r>
    </w:p>
    <w:p>
      <w:r>
        <w:t>Edellisvuoden tapaan voit nauttia Ilmajoen itsenäisyyspäivän juhlatervehdyksestä omalta kotisohvaltasi.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