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9.12.2021 torstai</w:t>
      </w:r>
    </w:p>
    <w:p>
      <w:pPr>
        <w:pStyle w:val="Heading1"/>
      </w:pPr>
      <w:r>
        <w:t>9.12.2021 torstai</w:t>
      </w:r>
    </w:p>
    <w:p>
      <w:pPr>
        <w:pStyle w:val="Heading2"/>
      </w:pPr>
      <w:r>
        <w:t>08:31-10:15 Etelä-Pohjanmaan tulevaisuusfoorumi 9.12.21 klo 8.30-10.15, zoom-verkkokokous</w:t>
      </w:r>
    </w:p>
    <w:p>
      <w:r>
        <w:t>Etelä-Pohjanmaan Osaamisbarometri 2021 -kyselyn tulokset sekä pk-yritysten digivalmiudet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