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10.4.2022 sunnuntai</w:t>
      </w:r>
    </w:p>
    <w:p>
      <w:pPr>
        <w:pStyle w:val="Heading1"/>
      </w:pPr>
      <w:r>
        <w:t>10.4.2022 sunnuntai</w:t>
      </w:r>
    </w:p>
    <w:p>
      <w:pPr>
        <w:pStyle w:val="Heading2"/>
      </w:pPr>
      <w:r>
        <w:t>16:00-18:30 Syrämmellä: Pate Mustajärvi</w:t>
      </w:r>
    </w:p>
    <w:p>
      <w:r>
        <w:t>Pate Mustajärvi Syrämmellä-klubilla, Seinäjoen Rytmikorjaamolla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