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7.5.2022 lauantai</w:t>
      </w:r>
    </w:p>
    <w:p>
      <w:pPr>
        <w:pStyle w:val="Heading1"/>
      </w:pPr>
      <w:r>
        <w:t>7.5.2022 lauantai</w:t>
      </w:r>
    </w:p>
    <w:p>
      <w:pPr>
        <w:pStyle w:val="Heading2"/>
      </w:pPr>
      <w:r>
        <w:t>21:00-23:00 Ilari Johansson: Yhden illan keikka</w:t>
      </w:r>
    </w:p>
    <w:p>
      <w:r>
        <w:t>Stand up koomikko Ilari Johansson Rytmikorjaamolla</w:t>
      </w:r>
    </w:p>
    <w:p>
      <w:r>
        <w:t>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