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23.7.2022 lauantai</w:t>
      </w:r>
    </w:p>
    <w:p>
      <w:pPr>
        <w:pStyle w:val="Heading1"/>
      </w:pPr>
      <w:r>
        <w:t>23.7.2022 lauantai</w:t>
      </w:r>
    </w:p>
    <w:p>
      <w:pPr>
        <w:pStyle w:val="Heading2"/>
      </w:pPr>
      <w:r>
        <w:t>19:00-21:00 Jarkko Ahola</w:t>
      </w:r>
    </w:p>
    <w:p>
      <w:r>
        <w:t>Jarkko Ahola konsertoi Ilmajoen Ooppera-areenalla</w:t>
      </w:r>
    </w:p>
    <w:p>
      <w:r>
        <w:t>alkaen 33,50€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