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19:00-21:00 Ismo Leikola-Uusien juttujen ilta</w:t>
      </w:r>
    </w:p>
    <w:p>
      <w:r>
        <w:t>Maailman hauskin mies saapuu Härmään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