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15:00-17:00 Ihan Seelana</w:t>
      </w:r>
    </w:p>
    <w:p>
      <w:r>
        <w:t xml:space="preserve">Ihan Seelana on Seela Sellan elämän ympärille rakennettu teatteritapahtuma. </w:t>
      </w:r>
    </w:p>
    <w:p>
      <w:r>
        <w:t>Hinnat: 22€ eläkeläiset, opiskelijat, työttömät.  28€ kaikki muut.  Liput vain paikalta Kurikan kampukselta. Lipunmyynti aukeaa tuntia ennen esitystä.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