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Elämysmaailma PowerPark</w:t>
      </w:r>
    </w:p>
    <w:p>
      <w:r>
        <w:t>14.5.2022 lauantai</w:t>
      </w:r>
    </w:p>
    <w:p>
      <w:pPr>
        <w:pStyle w:val="Heading1"/>
      </w:pPr>
      <w:r>
        <w:t>14.5.2022 lauantai</w:t>
      </w:r>
    </w:p>
    <w:p>
      <w:pPr>
        <w:pStyle w:val="Heading2"/>
      </w:pPr>
      <w:r>
        <w:t>11:00-19:00 PowerPark huvipuiston kesäkauden avajaiset</w:t>
      </w:r>
    </w:p>
    <w:p>
      <w:r>
        <w:t>PowerParkin portit avataan lauantaina 14.5.2022 ja onnellisuudentäyteinen huvikausi voi alkaa!</w:t>
      </w:r>
    </w:p>
    <w:p>
      <w:r>
        <w:t>Pääsymaksu puistoon 7 €, maksi ranneke tai mini ranneke (alle 130 cm)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