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</w:t>
      </w:r>
    </w:p>
    <w:p>
      <w:r>
        <w:t>9.6.2022 torstai</w:t>
      </w:r>
    </w:p>
    <w:p>
      <w:pPr>
        <w:pStyle w:val="Heading1"/>
      </w:pPr>
      <w:r>
        <w:t>9.6.2022-12.6.2022</w:t>
      </w:r>
    </w:p>
    <w:p>
      <w:pPr>
        <w:pStyle w:val="Heading2"/>
      </w:pPr>
      <w:r>
        <w:t>12:00-15:00 Lentopallon Power Cup 2022 PowerParkissa</w:t>
      </w:r>
    </w:p>
    <w:p>
      <w:r>
        <w:t>Maailman suurin nuorisolentopalloturnaus Kauhavan Power Parkissa</w:t>
      </w:r>
    </w:p>
    <w:p>
      <w:r>
        <w:t>Rio Granden pelialueille vapaa pääsy. Huvipuistoon sisäänpääsy tai ranneke mm. verkkokaupasta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