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nuorisotilat</w:t>
      </w:r>
    </w:p>
    <w:p>
      <w:r>
        <w:t>25.3.2022 perjantai</w:t>
      </w:r>
    </w:p>
    <w:p>
      <w:pPr>
        <w:pStyle w:val="Heading1"/>
      </w:pPr>
      <w:r>
        <w:t>25.3.2022 perjantai</w:t>
      </w:r>
    </w:p>
    <w:p>
      <w:pPr>
        <w:pStyle w:val="Heading2"/>
      </w:pPr>
      <w:r>
        <w:t>09:00-15:00 Feel Good! -tapahtuma nuorille</w:t>
      </w:r>
    </w:p>
    <w:p>
      <w:r>
        <w:t>Lappajärven nuorisotiloilla järjestetään hyvinvointitapahtuma nuorille yhteistyössä eri tahojen kanssa. Kaikille avoin aika klo 14-15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