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24.6.2022 perjantai</w:t>
      </w:r>
    </w:p>
    <w:p>
      <w:pPr>
        <w:pStyle w:val="Heading1"/>
      </w:pPr>
      <w:r>
        <w:t>24.6.2022-25.6.2022</w:t>
      </w:r>
    </w:p>
    <w:p>
      <w:pPr>
        <w:pStyle w:val="Heading2"/>
      </w:pPr>
      <w:r>
        <w:t>12:00-11:00 Nordic King Juhannusravit ja Kavioliiga PowerParkissa</w:t>
      </w:r>
    </w:p>
    <w:p>
      <w:r>
        <w:t>Kaksipäiväinen kansainvälinen Nordic King ravijuhla PowerParkissa</w:t>
      </w:r>
    </w:p>
    <w:p>
      <w:r>
        <w:t>Perjantai-aluelippu: 13 € ennakkolippu / 15 € portilta ravipäivänä, lauantai-aluelippu: 15 € ennakkolippu / 17 € portilta ravipäivänä.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