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Palace Areena</w:t>
      </w:r>
    </w:p>
    <w:p>
      <w:r>
        <w:t>24.6.2022 perjantai</w:t>
      </w:r>
    </w:p>
    <w:p>
      <w:pPr>
        <w:pStyle w:val="Heading1"/>
      </w:pPr>
      <w:r>
        <w:t>24.6.2022-25.6.2022</w:t>
      </w:r>
    </w:p>
    <w:p>
      <w:pPr>
        <w:pStyle w:val="Heading2"/>
      </w:pPr>
      <w:r>
        <w:t>18:00-00:00 PowerParkin Juhannus 2022</w:t>
      </w:r>
    </w:p>
    <w:p>
      <w:r>
        <w:t xml:space="preserve">Huikeat juhannusjuhlat huippuartistien tähdittämänä, hulvatonta huvittelua huvipuistossa sekä tasokasta raviurheilua! </w:t>
      </w:r>
    </w:p>
    <w:p>
      <w:r>
        <w:t>PE - 32€ ennakkoon (Norm. 38€) LA - 32€ ennakkoon (Norm. 38€) PE &amp; LA - 55€ ennakkoon (Norm. 65€)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