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Areena</w:t>
      </w:r>
    </w:p>
    <w:p>
      <w:r>
        <w:t>26.3.2022 lauantai</w:t>
      </w:r>
    </w:p>
    <w:p>
      <w:pPr>
        <w:pStyle w:val="Heading1"/>
      </w:pPr>
      <w:r>
        <w:t>26.3.2022-27.3.2022</w:t>
      </w:r>
    </w:p>
    <w:p>
      <w:pPr>
        <w:pStyle w:val="Heading2"/>
      </w:pPr>
      <w:r>
        <w:t>08:30-15:30 20 E-poikajoukkueen pesäpallon junioriturnaus Seinäjoki-Areenalla</w:t>
      </w:r>
    </w:p>
    <w:p>
      <w:r>
        <w:t xml:space="preserve">Koskenkorvan Urheilijat isännöi isoa E-poikien kutsuturnausta Seinäjoki-Areenassa tulevana viikonloppuna 26-27.3.2022.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