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 Rio Grande leirintäalue</w:t>
      </w:r>
    </w:p>
    <w:p>
      <w:r>
        <w:t>12.8.2022 perjantai</w:t>
      </w:r>
    </w:p>
    <w:p>
      <w:pPr>
        <w:pStyle w:val="Heading1"/>
      </w:pPr>
      <w:r>
        <w:t>12.8.2022-13.8.2022</w:t>
      </w:r>
    </w:p>
    <w:p>
      <w:pPr>
        <w:pStyle w:val="Heading2"/>
      </w:pPr>
      <w:r>
        <w:t>10:00-18:00 Power Truck Show</w:t>
      </w:r>
    </w:p>
    <w:p>
      <w:r>
        <w:t xml:space="preserve">Power Truck Show -Kuljetusalan kansainvälinen suurtapahtuma </w:t>
      </w:r>
    </w:p>
    <w:p>
      <w:r>
        <w:t>Sisäänpääsy, 1 PV yli 12-vuotiaat 30 € 7-12 vuotiaat 10 €, Sisäänpääsy 2 PV yli 12-vuotiaat 40 €, Saatavilla myös perhelippuja, alle 7v ilmaiseksi . 7-12 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