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Elämysmaailma PowerPark, Puistotie 3, 62300 Härmä</w:t>
      </w:r>
    </w:p>
    <w:p>
      <w:r>
        <w:t>2.7.2022 lauantai</w:t>
      </w:r>
    </w:p>
    <w:p>
      <w:pPr>
        <w:pStyle w:val="Heading1"/>
      </w:pPr>
      <w:r>
        <w:t>2.7.2022 lauantai</w:t>
      </w:r>
    </w:p>
    <w:p>
      <w:pPr>
        <w:pStyle w:val="Heading2"/>
      </w:pPr>
      <w:r>
        <w:t xml:space="preserve">11:00-18:00 SM-Tractor Pulling </w:t>
      </w:r>
    </w:p>
    <w:p>
      <w:r>
        <w:t>Tractor Pulling SM-kilpailut PowerParkissa</w:t>
      </w:r>
    </w:p>
    <w:p>
      <w:r>
        <w:t>Lippu 20 €, alle 7 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