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Nummirock</w:t>
      </w:r>
    </w:p>
    <w:p>
      <w:r>
        <w:t>22.6.2022 keskiviikko</w:t>
      </w:r>
    </w:p>
    <w:p>
      <w:pPr>
        <w:pStyle w:val="Heading1"/>
      </w:pPr>
      <w:r>
        <w:t>22.6.2022-26.6.2022</w:t>
      </w:r>
    </w:p>
    <w:p>
      <w:pPr>
        <w:pStyle w:val="Heading2"/>
      </w:pPr>
      <w:r>
        <w:t>20:00-12:00 Nummirock Metal Festival 2022</w:t>
      </w:r>
    </w:p>
    <w:p>
      <w:r>
        <w:t>Juhannuksen kovimmat rytinät!</w:t>
      </w:r>
    </w:p>
    <w:p>
      <w:r>
        <w:t>4pv 145€ (sis. leiriytyminen)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