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23.4.2022 lauantai</w:t>
      </w:r>
    </w:p>
    <w:p>
      <w:pPr>
        <w:pStyle w:val="Heading1"/>
      </w:pPr>
      <w:r>
        <w:t>23.4.2022 lauantai</w:t>
      </w:r>
    </w:p>
    <w:p>
      <w:pPr>
        <w:pStyle w:val="Heading2"/>
      </w:pPr>
      <w:r>
        <w:t>11:00-12:00 Lasten yliopiston luento la 23.4. "Miten ruokaa tuotetaan kestävästi?"</w:t>
      </w:r>
    </w:p>
    <w:p>
      <w:r>
        <w:t>Mitä tarkoittaa kestävä ruuantuotanto ympäristön ja ihmisen kannalta. Luennoitsijana Jarkko Niemi, tutkimusprofessori, Luonnonvarakeskus.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