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PowerParkin ravirata, Päätie 65, 62300 Härmä</w:t>
      </w:r>
    </w:p>
    <w:p>
      <w:r>
        <w:t>29.5.2022 sunnuntai</w:t>
      </w:r>
    </w:p>
    <w:p>
      <w:pPr>
        <w:pStyle w:val="Heading1"/>
      </w:pPr>
      <w:r>
        <w:t>29.5.2022 sunnuntai</w:t>
      </w:r>
    </w:p>
    <w:p>
      <w:pPr>
        <w:pStyle w:val="Heading2"/>
      </w:pPr>
      <w:r>
        <w:t>13:00-17:00 Härmän perinteiset kesäravit</w:t>
      </w:r>
    </w:p>
    <w:p>
      <w:r>
        <w:t>Härmän perinteiset kesäravit järjestetään PowerParkin raviradalla</w:t>
      </w:r>
    </w:p>
    <w:p>
      <w:r>
        <w:t>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