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Sääksjärven NS-talo</w:t>
      </w:r>
    </w:p>
    <w:p>
      <w:r>
        <w:t>24.4.2022 sunnuntai</w:t>
      </w:r>
    </w:p>
    <w:p>
      <w:pPr>
        <w:pStyle w:val="Heading1"/>
      </w:pPr>
      <w:r>
        <w:t>24.4.2022 sunnuntai</w:t>
      </w:r>
    </w:p>
    <w:p>
      <w:pPr>
        <w:pStyle w:val="Heading2"/>
      </w:pPr>
      <w:r>
        <w:t>10:00-14:00 Lakeuden maakuntamarssi</w:t>
      </w:r>
    </w:p>
    <w:p>
      <w:r>
        <w:t>Maaottelumarssin kunniaksi järjestämme Lakeuden Maakuntamarssi-nimisen kävelytapahtuman.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