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 xml:space="preserve">10:00-16:00 Lasten tiedepäivä 7.5. klo 10-16 Ähtärin eläinpuistossa </w:t>
      </w:r>
    </w:p>
    <w:p>
      <w:r>
        <w:t>Tietoprovinssi järjestää lasten tiedepäivän lauantaina 7.5. klo 10-16 Ähtärin eläinpuistossa, teemana sisävedet!</w:t>
      </w:r>
    </w:p>
    <w:p>
      <w:r>
        <w:t>https://www.ahtarizoo.fi/zoo/hinnat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