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kirjasto</w:t>
      </w:r>
    </w:p>
    <w:p>
      <w:r>
        <w:t>8.4.2022 perjantai</w:t>
      </w:r>
    </w:p>
    <w:p>
      <w:pPr>
        <w:pStyle w:val="Heading1"/>
      </w:pPr>
      <w:r>
        <w:t>8.4.2022-28.4.2022</w:t>
      </w:r>
    </w:p>
    <w:p>
      <w:pPr>
        <w:pStyle w:val="Heading2"/>
      </w:pPr>
      <w:r>
        <w:t>07:00-21:00 Järvi-Pohjanmaan kansalaisopisto, Kuvataidekoulu Eero, kevätnäyttelyt</w:t>
      </w:r>
    </w:p>
    <w:p>
      <w:r>
        <w:t>Kuvataidekoulu Eeron Lehtimäen opetusryhmän kevätnäyttely Lehtimäen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