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11.4.2022 maanantai</w:t>
      </w:r>
    </w:p>
    <w:p>
      <w:pPr>
        <w:pStyle w:val="Heading1"/>
      </w:pPr>
      <w:r>
        <w:t>11.4.2022-1.7.2022</w:t>
      </w:r>
    </w:p>
    <w:p>
      <w:pPr>
        <w:pStyle w:val="Heading2"/>
      </w:pPr>
      <w:r>
        <w:t>10:30-15:00 Valokuvataidenäyttely ”The Final Cut”; Tapio Haapalahti [Kurikka]</w:t>
      </w:r>
    </w:p>
    <w:p>
      <w:r>
        <w:t>Kurikalainen valokuvataiteilija Tapio Haapalahti tuo 60v juhlanäyttelyynsä ”The Final Cut” kolme erillistä kuvasarjaa.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