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9.4.2022 lauantai</w:t>
      </w:r>
    </w:p>
    <w:p>
      <w:pPr>
        <w:pStyle w:val="Heading1"/>
      </w:pPr>
      <w:r>
        <w:t>9.4.2022 lauantai</w:t>
      </w:r>
    </w:p>
    <w:p>
      <w:pPr>
        <w:pStyle w:val="Heading2"/>
      </w:pPr>
      <w:r>
        <w:t>15:00-17:00 Kansallispukukavalkadi Kalevan Navetan Hugo-salissa 9.4.2022 klo 15.00</w:t>
      </w:r>
    </w:p>
    <w:p>
      <w:r>
        <w:t>Kansallispukukavalkadi musiikin ja runojen kera Hugo-salissa 9.4.2022 klo 15.00</w:t>
      </w:r>
    </w:p>
    <w:p>
      <w:r>
        <w:t>10€,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