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19:00-21:00 Stand Up -ilta ja messujen jatkot Hotelli Alavudessa 23.4.2022 klo 19.00-21.00</w:t>
      </w:r>
    </w:p>
    <w:p>
      <w:r>
        <w:t>Kaksituntinen stand up- komiikkaa Hotelli Alavudessa.</w:t>
      </w:r>
    </w:p>
    <w:p>
      <w:r>
        <w:t>Liput 44 € (sis. palvelumaksut) saatavissa Lippu.fi-palvelusta sekä Yrittäjät Areenalla -messuilta.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