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19:00-21:30 Ilolla eteenpäin – Kuorojen konsertti - Kriuhnaasu</w:t>
      </w:r>
    </w:p>
    <w:p>
      <w:r>
        <w:t>Kulttuuriviikko Kriuhnaasua täydentää suosittu Kauhajoen kuorojen konsertti</w:t>
      </w:r>
    </w:p>
    <w:p>
      <w:r>
        <w:t>12 euroa, sisältää 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