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Ohrakoski, Ähtäri</w:t>
      </w:r>
    </w:p>
    <w:p>
      <w:r>
        <w:t>9.1.2022 sunnuntai</w:t>
      </w:r>
    </w:p>
    <w:p>
      <w:pPr>
        <w:pStyle w:val="Heading1"/>
      </w:pPr>
      <w:r>
        <w:t>9.1.2022 sunnuntai</w:t>
      </w:r>
    </w:p>
    <w:p>
      <w:pPr>
        <w:pStyle w:val="Heading2"/>
      </w:pPr>
      <w:r>
        <w:t>13:00-15:00 Suomenselän Samoilijoiden opastettu lumikenkäretki Ähtärin Ohrakoskelle</w:t>
      </w:r>
    </w:p>
    <w:p>
      <w:r>
        <w:t>Tervetuloa talviselle retkelle lumikenkäilemään!</w:t>
      </w:r>
    </w:p>
    <w:p>
      <w:r>
        <w:t>Retken hinta: 25 €/hlö, lapset alle 15 v. 10 €/hlö.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