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6.1.2022 torstai</w:t>
      </w:r>
    </w:p>
    <w:p>
      <w:pPr>
        <w:pStyle w:val="Heading1"/>
      </w:pPr>
      <w:r>
        <w:t>6.1.2022-19.3.2022</w:t>
      </w:r>
    </w:p>
    <w:p>
      <w:pPr>
        <w:pStyle w:val="Heading2"/>
      </w:pPr>
      <w:r>
        <w:t xml:space="preserve">12:00-15:00 Jarno Tenhunen: Adventure &amp; Outdoor As My Guide </w:t>
      </w:r>
    </w:p>
    <w:p>
      <w:r>
        <w:t>Jarno Tenhusen luontokuvanäyttely Adventure &amp; Outdoor As My Guide - Northern Nature &amp; Wildlife Photography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