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10:00-19:00 Keppihevosten Suomenmestaruuskilpailut 2022</w:t>
      </w:r>
    </w:p>
    <w:p>
      <w:r>
        <w:t>Suomen keppihevosharrastajat ry:n järjestämä vuoden suurin keppihevostapahtuma</w:t>
      </w:r>
    </w:p>
    <w:p>
      <w:r>
        <w:t>15,50€ ennakkolippu, 18€ ovelta. Lisätietoa esimerkiksi perhelippujen hinnasta nettisivuilla.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