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Elisa Stadion</w:t>
      </w:r>
    </w:p>
    <w:p>
      <w:r>
        <w:t>18.6.2022 lauantai</w:t>
      </w:r>
    </w:p>
    <w:p>
      <w:pPr>
        <w:pStyle w:val="Heading1"/>
      </w:pPr>
      <w:r>
        <w:t>18.6.2022-19.6.2022</w:t>
      </w:r>
    </w:p>
    <w:p>
      <w:pPr>
        <w:pStyle w:val="Heading2"/>
      </w:pPr>
      <w:r>
        <w:t>11:00-02:00 Kvarkenfest</w:t>
      </w:r>
    </w:p>
    <w:p>
      <w:r>
        <w:t xml:space="preserve">Kesäinen festivaali meren äärellä! </w:t>
      </w:r>
    </w:p>
    <w:p>
      <w:r>
        <w:t>Ennakkolippu 5€.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