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21.1.2022 perjantai</w:t>
      </w:r>
    </w:p>
    <w:p>
      <w:pPr>
        <w:pStyle w:val="Heading1"/>
      </w:pPr>
      <w:r>
        <w:t>21.1.2022 perjantai</w:t>
      </w:r>
    </w:p>
    <w:p>
      <w:pPr>
        <w:pStyle w:val="Heading2"/>
      </w:pPr>
      <w:r>
        <w:t>12:30-13:30 Kirjastokerho</w:t>
      </w:r>
    </w:p>
    <w:p>
      <w:r>
        <w:t>Kirjastokerho 2-4-luokkalaisille joka perjantai klo 12.30-13.30 (ei koulujen lomien aikana).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