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matkailualue</w:t>
      </w:r>
    </w:p>
    <w:p>
      <w:r>
        <w:t>23.1.2022 sunnuntai</w:t>
      </w:r>
    </w:p>
    <w:p>
      <w:pPr>
        <w:pStyle w:val="Heading1"/>
      </w:pPr>
      <w:r>
        <w:t>23.1.2022 sunnuntai</w:t>
      </w:r>
    </w:p>
    <w:p>
      <w:pPr>
        <w:pStyle w:val="Heading2"/>
      </w:pPr>
      <w:r>
        <w:t>13:00-15:00 Suomenselän Samoilijoiden opastettu lumikenkäretki Ähtärin Kierinniemeen</w:t>
      </w:r>
    </w:p>
    <w:p>
      <w:r>
        <w:t>Tervetuloa mukaan talviselle retkelle!</w:t>
      </w:r>
    </w:p>
    <w:p>
      <w:r>
        <w:t>RETKEN HINTA: 25 €/hlö, lapset alle 15 v. 10 €/hlö. Mikäli osallistujalla on omat lumikengät ja sauvat, retken hinta aikuiselle on 15 € ja alle 15 v. 5 €. Hinnat sis. alv 10 %.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