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5.1.2022 keskiviikko</w:t>
      </w:r>
    </w:p>
    <w:p>
      <w:pPr>
        <w:pStyle w:val="Heading1"/>
      </w:pPr>
      <w:r>
        <w:t>5.1.2022-28.2.2022</w:t>
      </w:r>
    </w:p>
    <w:p>
      <w:pPr>
        <w:pStyle w:val="Heading2"/>
      </w:pPr>
      <w:r>
        <w:t>10:00-19:00 Aleksei Poliakov: Näkemys maailmasta. Taidenäyttely kirjastossa 28.2.2022 saakka</w:t>
      </w:r>
    </w:p>
    <w:p>
      <w:r>
        <w:t>Tammikuun upea taidenäyttely Alajärven kirjaston lukusalissa: Aleksei Poliakov -  Näkemys maailmasta.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