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Ähtärissä</w:t>
      </w:r>
    </w:p>
    <w:p>
      <w:r>
        <w:t>29.1.2022 lauantai</w:t>
      </w:r>
    </w:p>
    <w:p>
      <w:pPr>
        <w:pStyle w:val="Heading1"/>
      </w:pPr>
      <w:r>
        <w:t>29.1.2022 lauantai</w:t>
      </w:r>
    </w:p>
    <w:p>
      <w:pPr>
        <w:pStyle w:val="Heading2"/>
      </w:pPr>
      <w:r>
        <w:t>00:00-23:59 Kansallinen hiihtopäivä 29.1. Ähtärissä ja Lehtimäen Valkealammella</w:t>
      </w:r>
    </w:p>
    <w:p>
      <w:r>
        <w:t>Kansallinen hiihtopäivä lauantaina 29.1. innostaa ihmisiä hiihtämään ja liikkumaan kaikkialla Suomessa!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